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Fișa 2 – Resurse, abilități și obstacole</w:t>
      </w:r>
    </w:p>
    <w:p>
      <w:r>
        <w:t>Scop: Evaluarea punctelor forte și a provocărilor actuale.</w:t>
        <w:br/>
      </w:r>
    </w:p>
    <w:p>
      <w:pPr>
        <w:spacing w:after="200"/>
      </w:pPr>
      <w:r>
        <w:rPr>
          <w:b/>
        </w:rPr>
        <w:t>1. Ce resurse ai în prezent? (Bifează ce ai la dispoziție deja):</w:t>
      </w:r>
    </w:p>
    <w:p>
      <w:r>
        <w:t>⬜ Cunoștințe în domeniul dorit</w:t>
        <w:br/>
        <w:t>⬜ Experiență profesională relevantă</w:t>
        <w:br/>
        <w:t>⬜ Economii proprii / sprijin financiar</w:t>
        <w:br/>
        <w:t>⬜ Acces la spațiu / echipamente</w:t>
        <w:br/>
        <w:t>⬜ Rețea de sprijin (familie, parteneri etc.)</w:t>
        <w:br/>
        <w:t>⬜ Altceva: ______________________</w:t>
        <w:br/>
      </w:r>
    </w:p>
    <w:p>
      <w:pPr>
        <w:spacing w:after="200"/>
      </w:pPr>
      <w:r>
        <w:rPr>
          <w:b/>
        </w:rPr>
        <w:t>2. Ce abilități consideri că te ajută în demararea unei afaceri?</w:t>
      </w:r>
    </w:p>
    <w:p>
      <w:r>
        <w:t>...............................................................................................................</w:t>
        <w:br/>
      </w:r>
    </w:p>
    <w:p>
      <w:pPr>
        <w:spacing w:after="200"/>
      </w:pPr>
      <w:r>
        <w:rPr>
          <w:b/>
        </w:rPr>
        <w:t>3. Ce obstacole sau temeri simți că te rețin în acest moment?</w:t>
      </w:r>
    </w:p>
    <w:p>
      <w:r>
        <w:t>⬜ Lipsa banilor</w:t>
        <w:br/>
        <w:t>⬜ Teama de eșec</w:t>
        <w:br/>
        <w:t>⬜ Informații insuficiente</w:t>
        <w:br/>
        <w:t>⬜ Lipsa unei echipe sau colaboratori</w:t>
        <w:br/>
        <w:t>⬜ Necunoașterea pașilor legali</w:t>
        <w:br/>
        <w:t>⬜ Altceva: ______________________</w:t>
        <w:br/>
      </w:r>
    </w:p>
    <w:p>
      <w:pPr>
        <w:spacing w:after="200"/>
      </w:pPr>
      <w:r>
        <w:rPr>
          <w:b/>
        </w:rPr>
        <w:t>4. Ai participat anterior la vreun curs de antreprenoriat sau formare profesională?</w:t>
      </w:r>
    </w:p>
    <w:p>
      <w:r>
        <w:t>⬜ Da</w:t>
        <w:br/>
        <w:t>⬜ Nu</w:t>
        <w:br/>
        <w:t>Dacă da, care? 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