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Fișa 1 – Explorarea ideii și motivației antreprenoriale</w:t>
      </w:r>
    </w:p>
    <w:p>
      <w:r>
        <w:t>Scop: Clarificarea motivațiilor, contextului personal și nivelului de decizie.</w:t>
        <w:br/>
      </w:r>
    </w:p>
    <w:p>
      <w:pPr>
        <w:spacing w:after="200"/>
      </w:pPr>
      <w:r>
        <w:rPr>
          <w:b/>
        </w:rPr>
        <w:t>Date personale:</w:t>
      </w:r>
    </w:p>
    <w:p>
      <w:r>
        <w:t>Nume complet: ___________________________________________</w:t>
      </w:r>
    </w:p>
    <w:p>
      <w:r>
        <w:t>Județ/localitate: ___________________________________________</w:t>
      </w:r>
    </w:p>
    <w:p>
      <w:r>
        <w:t>Telefon: _________________________________________________</w:t>
      </w:r>
    </w:p>
    <w:p>
      <w:r>
        <w:t>E-mail: __________________________________________________</w:t>
        <w:br/>
      </w:r>
    </w:p>
    <w:p>
      <w:pPr>
        <w:spacing w:after="200"/>
      </w:pPr>
      <w:r>
        <w:rPr>
          <w:b/>
        </w:rPr>
        <w:t>1. Care este ideea ta de afacere (sau domeniul de interes)?</w:t>
      </w:r>
    </w:p>
    <w:p>
      <w:r>
        <w:t>...............................................................................................................</w:t>
        <w:br/>
      </w:r>
    </w:p>
    <w:p>
      <w:pPr>
        <w:spacing w:after="200"/>
      </w:pPr>
      <w:r>
        <w:rPr>
          <w:b/>
        </w:rPr>
        <w:t>2. De ce îți dorești să devii antreprenor?</w:t>
      </w:r>
    </w:p>
    <w:p>
      <w:r>
        <w:t>⬜ Independență financiară</w:t>
        <w:br/>
        <w:t>⬜ Dorința de a construi ceva propriu</w:t>
        <w:br/>
        <w:t>⬜ Lipsa altor oportunități profesionale</w:t>
        <w:br/>
        <w:t>⬜ Nevoia pieței / oportunitate identificată</w:t>
        <w:br/>
        <w:t>⬜ Altele: ______________________</w:t>
        <w:br/>
      </w:r>
    </w:p>
    <w:p>
      <w:pPr>
        <w:spacing w:after="200"/>
      </w:pPr>
      <w:r>
        <w:rPr>
          <w:b/>
        </w:rPr>
        <w:t>3. Ce te motivează cel mai mult în acest moment?</w:t>
      </w:r>
    </w:p>
    <w:p>
      <w:r>
        <w:t>...............................................................................................................</w:t>
        <w:br/>
      </w:r>
    </w:p>
    <w:p>
      <w:pPr>
        <w:spacing w:after="200"/>
      </w:pPr>
      <w:r>
        <w:rPr>
          <w:b/>
        </w:rPr>
        <w:t>4. Te afli într-una din următoarele situații?</w:t>
      </w:r>
    </w:p>
    <w:p>
      <w:r>
        <w:t>⬜ Angajat</w:t>
        <w:br/>
        <w:t>⬜ Șomer</w:t>
        <w:br/>
        <w:t>⬜ Student</w:t>
        <w:br/>
        <w:t>⬜ Fără venituri</w:t>
        <w:br/>
        <w:t>⬜ Antreprenor (ai deja o afacere)</w:t>
        <w:br/>
      </w:r>
    </w:p>
    <w:p>
      <w:pPr>
        <w:spacing w:after="200"/>
      </w:pPr>
      <w:r>
        <w:rPr>
          <w:b/>
        </w:rPr>
        <w:t>5. Pe o scală de la 1 la 5, cât de pregătit(ă) te simți să începi o afacere?</w:t>
      </w:r>
    </w:p>
    <w:p>
      <w:r>
        <w:t>⬜ 1 ⬜ 2 ⬜ 3 ⬜ 4 ⬜ 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